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21 275 vom 4. Dezember 2024</w:t>
      </w:r>
    </w:p>
    <w:p>
      <w:r>
        <w:t>VS Kantonsgericht, 2024-12-04, FR</w:t>
      </w:r>
    </w:p>
    <w:p>
      <w:r>
        <w:rPr>
          <w:b/>
        </w:rPr>
        <w:t xml:space="preserve">Quelle: </w:t>
      </w:r>
      <w:r>
        <w:t>https://mcp.opencaselaw.ch/entscheid/vs_gerichte_A1 21 275</w:t>
      </w:r>
    </w:p>
    <w:p>
      <w:r>
        <w:t>FR: VS_GERICHTE A1 21 275 du 4 décembre 2024</w:t>
      </w:r>
    </w:p>
    <w:p>
      <w:r>
        <w:t>IT: VS_GERICHTE A1 21 275 del 4 dicembre 2024</w:t>
      </w:r>
    </w:p>
    <w:p>
      <w:pPr>
        <w:pStyle w:val="Heading2"/>
      </w:pPr>
      <w:r>
        <w:t>Regeste</w:t>
      </w:r>
    </w:p>
    <w:p>
      <w:r>
        <w:t>A1 21 275 ARRET DU 4 DECEMBRE 2024 Tribunal cantonal du Valais Cour de droit public Composition : Christophe Joris, président ; Dr Thierry Schnyder et Frédéric Fellay, juges ; Matthieu Sartoretti, greffier ; en la cause X _________ SARL, recourante, représentée par Maître Julien Lattion, avocat à Martigny, contre CONSEIL D'ETAT DU VALAIS, autorité attaquée, dans l’affaire qui oppose la recourante à la COMMUNE DE Y _________, autre autorité, représentée par Maître Christian Voide, avocat à Sion. (Aménagement du territoire) recours de droit administratif contre les décisions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w:t>
      </w:r>
    </w:p>
    <w:p>
      <w:r>
        <w:t>- 4 -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et les arrêts cités).</w:t>
      </w:r>
    </w:p>
    <w:p>
      <w:r>
        <w:rPr>
          <w:b/>
        </w:rPr>
        <w:t>E. 1.2</w:t>
      </w:r>
    </w:p>
    <w:p>
      <w:r>
        <w:t>En l’espèce, le recours tend à l’annulation des deux décisions rendues par le Conseil d’Etat le 10 novembre 2021.</w:t>
      </w:r>
    </w:p>
    <w:p>
      <w:r>
        <w:rPr>
          <w:b/>
        </w:rPr>
        <w:t>E. 1.2.1</w:t>
      </w:r>
    </w:p>
    <w:p>
      <w:r>
        <w:t>S’agissant tout d’abord de la décision d’homologation, elle a été intégralement annulée par l’arrêt A1 22 9 désormais en force. Elle n’existe dès lors plus, de sorte que la recourante ne dispose plus d’aucun intérêt à ce que le Tribunal statue sur son recours de droit administratif du 17 décembre 2021 en tant qu’il est dirigé contre cette décision. En d’autres termes, le recours a perdu son objet à cet égard.</w:t>
      </w:r>
    </w:p>
    <w:p>
      <w:r>
        <w:rPr>
          <w:b/>
        </w:rPr>
        <w:t>E. 1.2.2</w:t>
      </w:r>
    </w:p>
    <w:p>
      <w:r>
        <w:t>S’agissant ensuite de la décision rejetant le recours administratif du 4 mai 2015, on relèvera que les procédures de recours de l’art. 37 LcAT et d’homologation de l’art. 38 LcAT sont connexes (ACDP A1 21 157 du 14 juin 2022 consid. 1.1 et A1 16 89 du 18 novembre 2016 consid. 1.1) et doivent être coordonnées (art. 25a al. 4 LAT ; RUCH, Commentaire pratique LAT : Planifier l’affectation, 2016, nos 19 ss ad art. 26 LAT). Elles sont en réalité à ce point liées que le sort réservé au recours a les mêmes incidences, pour les questions traitées dans le cadre de celui-ci, sur le prononcé d’homologation (ACDP précités A1 21 157 consid. 1.1 et A1 16 89 consid. 1.1). Par ailleurs, l’homologation des plans d’affectation par l’autorité cantonale leur confère force obligatoire (art. 26 al. 3 LAT). Elle a donc un effet constitutif qui implique que tant que la décision d’homologation n’est pas elle-même entrée en force, les prescriptions du plan d’affectation qui doivent être approuvées sont inapplicables (ACDP A1 24 86 du 11 juin 2024 consid. 3.4.1 et les nombreuses références). Dès lors, si l’autorité compétente pour le faire refuse d’homologuer la planification, alors les recours – déposés en vertu de l’art. 37 al. 1 à 3 LcAT – deviennent sans objet (RUCH, op. cit., no 22 i.f. ad art. 26 LAT). Pour les mêmes motifs, si la décision d’homologation est elle-même intégralement annulée par l’autorité de recours, la planification litigieuse ne peut entrer en vigueur et les procédures de recours pendantes devant le Conseil d’Etat ou le Tribunal de céans perdent également leur objet. Dans une telle constellation, en effet, les mesures d’aménagement que conteste l’administré par la voie du recours de l’art. 37 LcAT, généralement circonscrites à une ou à quelques parcelles précises, n’ont plus de</w:t>
      </w:r>
    </w:p>
    <w:p>
      <w:r>
        <w:t>- 5 - matérialité dans la mesure où la planification dont elles émanent est inapplicable, faute d’homologation. Tel est précisément le cas en l’espèce. Par son arrêt A1 22 9, désormais en force, le Tribunal de céans a intégralement annulé la décision d’homologation du 10 novembre 2021 et renvoyé le dossier au Conseil municipal pour reprise ab ovo de la procédure de révision. Partant, la décision du Conseil d’Etat du 10 novembre 2021 rejetant le recours administratif n’est plus susceptible de déployer les effets dont se plaignait la recourante s’agissant de ses parcelles, en l’absence d’homologation et donc d’applicabilité de la planification de 2015. En d’autres termes, la recourante ne peut pas davantage se prévaloir d’un intérêt à ce que le Tribunal statue sur son recours de droit administratif du 17 décembre 2021 en tant qu’il s’en prend à cette seconde décision.</w:t>
      </w:r>
    </w:p>
    <w:p>
      <w:r>
        <w:rPr>
          <w:b/>
        </w:rPr>
        <w:t>E. 1.2.3</w:t>
      </w:r>
    </w:p>
    <w:p>
      <w:r>
        <w:t>Enfin, elle ne soutient pas, à juste titre, que les conditions permettant exceptionnellement d’entrer en matière nonobstant le défaut d’intérêt pratique actuel seraient réunies. Faute de conserver un objet, la présente procédure doit par conséquent être classée.</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w:t>
      </w:r>
    </w:p>
    <w:p>
      <w:r>
        <w:t>- 6 - requête est justifiée vu les carences affectant les PAZ et RCCZ révisés. S’ils n’avaient pas déjà donné lieu à l’annulation totale de la décision d’homologation du 10 novembre 2021 aux termes de l’arrêt A1 22 9, ces mêmes motifs auraient donc justifié l’admission du recours de droit administratif de la société et l’annulation des deux décisions entreprises dont les destins étaient en l’occurrence indissociables (sur cette question, supra consid. 1.2.2). Dans ces circonstances, les autorités communales sont réputées succomber et la recourante obtenir gain de cause. Il en résulte que le présent arrêt sera rendu sans frais (art. 89 al. 4 LPJA). Une indemnité de dépens devra en revanche être allouée à la recourante,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w:t>
      </w:r>
    </w:p>
    <w:p>
      <w:r>
        <w:t>- 7 -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(ACDP A1 17 248 précité consid. 2.2.4 et A1 15 112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 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t>- 8 -</w:t>
      </w:r>
    </w:p>
    <w:p>
      <w:r>
        <w:rPr>
          <w:b/>
        </w:rPr>
        <w:t>E. 2.4</w:t>
      </w:r>
    </w:p>
    <w:p>
      <w:r>
        <w:t>En l’occurrence et en l’absence de décompte (art. 5 al. 2 let. c LTar) et eu égard à l’activité limitée déployée par le mandataire de la recourante, qui a principalement consisté en la rédaction d’un mémoire de recours et de quelques courriers, à la complexité de la procédure mais également au stade précoce auquel elle prend fin, le montant des honoraires pour la présente procédure sera arrêté à 1800 fr. (art. 39 LTar), débours et TVA inclus (art. 27 al. 5). S’agissant de la précédente procédure, c’est un montant de 1200 fr. (art. 37 al. 2 LTar), débours et TVA compris, qui sera alloué.</w:t>
      </w:r>
    </w:p>
    <w:p>
      <w:r>
        <w:rPr>
          <w:b/>
        </w:rPr>
        <w:t>E. 3</w:t>
      </w:r>
    </w:p>
    <w:p>
      <w:r>
        <w:t>A la lumière des considérants qui précèdent, le recours est devenu sans objet, si bien que la cause doit être rayée du rôle, sans frais (art. 89 al. 4 LPJA). La commune versera par ailleurs à la recourante une indemnité de 3000 fr., débours et TVA compris, à titre de dépens pour les deux procédures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